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02c6" w14:textId="7ad0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Аманкарагайского сельского округа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Аманкарагайского сельского округана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135 674,0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110 623,0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1 855,0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22 955,0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145 674,3тысячи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- 10 000,3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Аманкарагайского сельского округа на 2026 год предусмотрен объем бюджетных изъятий, передаваемых из бюджета сельского округа в районный бюджет в сумме 43 564,0 тысячи тенге.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Аулиекольского района Костанайской области от 11.02.2026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