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cf4c" w14:textId="ef8c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Аулиеколь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368 290,0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270 115,0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88 861,0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368 290,0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на 2026 год предусмотрен объем бюджетных изъятий, передаваемых из бюджета села в районный бюджет в сумме 195403,0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