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f16" w14:textId="3f36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272 "О бюджете села Первомайское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Первомайское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Первомайское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23 622,5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