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22e2" w14:textId="1742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271 "О бюджете Черниговского сельского округа Аулиекольского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ноября 2025 года № 386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Черниговского сельского округа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Черниговского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44 819,8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36 347,8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45 794,8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975,0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Черниговского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