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9fa8" w14:textId="9e69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268 "О бюджете Новоселовского сельского округа Аулиекольского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17 ноября 2025 года № 383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Новоселовского сельского округа Аулиекольского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Новоселовского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41 300,1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6 954,0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34 263,1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44 855,0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- 3 554,9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3 554,9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Аулиекольского района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