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5506" w14:textId="a955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267 "О бюджете Москалевского сельского округа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ноября 2025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Москалевского сельского округа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Москалевского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39 022,5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3 203,0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35 784,5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