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9ff5" w14:textId="bc09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264 "О бюджете Диевского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Диевского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41 532,9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15 614,0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25 266,9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45 199,1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- 3 666,2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3 666,2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