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3b56" w14:textId="7aa3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263 "О бюджете поселка Кушмурун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ноября 2025 года № 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поселка Кушмурун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Кушмурун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293 235,2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85 234,0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2 871,0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204 196,2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342 548,0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- 49 312,8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49 312,8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