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6d33" w14:textId="1116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5 апреля 2023 года № 8 "Об утверждении Методики оценки деятельности административных государственных служащих корпуса "Б" государственного учреждения "Аппарат Аулиекольского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сентября 2025 года № 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Методики оценки деятельности административных государственных служащих корпуса "Б" государственного учреждения "Аппарат Аулиекольского районного маслихата" от 5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Аулиекольского районного маслихата",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Аулиекольского районного маслихата"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Аулиекольского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Аулиекольского районного маслихата".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категории Е-2;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маслихата лица, находящиеся в его прямом подчинении, могут быть оценены руководителем аппарата данного государственного органа.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проводится по итогам квартала – не позднее двадцатого числа месяца, следующего за отчетным кварталом.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Организационное сопровождение оценки обеспечивается лицом, ответственным за ведение кадрового делопроизводства (далее – ответственный сотрудник), в том числе посредством информационной системы.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связанные с оценкой, хранятся в организационно-правовом отделе государственного учреждения "Аппарат Аулиекольского районного маслихата" ответственным сотрудником в течение трех лет со дня завершения оценки, а также в информационной системе.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Разногласия, связанные с процедурой оценки, рассматриваются ответственным сотрудником при содействии всех заинтересованных лиц и сторон.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Ответственный сотрудник обеспечивает: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административных государственных служащих корпуса "Б" категории Е-2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Оценивающему лицу оценочный лист направляется ответственным сотрудником через информационную систему.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50"/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ответственный сотрудник.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Ответственный сотрудник организовывает деятельность калибровочной сессии.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калибровочной сессии оценивающее лицо кратко описывает работу оцениваемого лица и аргументирует свою оценку.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Ответственный сотрудник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