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b3f9" w14:textId="760b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270 "О бюджете села Тимофеевка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сентября 2025 года № 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Тимофеевка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Тимофеевка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45 342,5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8 552,0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36 755,5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46 965,6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- 1 623,1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1 623,1 тысяча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