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a0450" w14:textId="4ca04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2024 года № 268 "О бюджете Новоселовского сельского округа Аулиекольского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26 сентября 2025 года № 343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Новоселовского сельского округа Аулиекольского района на 2025-2027 годы" от 27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268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Новоселовского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41 008,5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6 863,0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46,0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128,0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33 971,5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44 563,4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- 3 554,9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3 554,9 тысяч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268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Новоселовского сельского округа Аулиекольского района на 2025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3554,9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