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0bd" w14:textId="bd3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265 "О бюджете Новонежинского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Новонежинского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55 537,5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30 219,0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63 626,3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