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dd0" w14:textId="717e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263 "О бюджете поселка Кушмурун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Кушмурун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Кушмурун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291 757,2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202 718,2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341 070,0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- 49 312,8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49 312,8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