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aff1" w14:textId="874a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262 "О бюджете Аманкарагайского сельского округа Аулиекольского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сентября 2025 года № 339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Аманкарагайского сельского округа Аулиекольского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Аманкарагайского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240 414,1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68 416,0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2 508,0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169 329,1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253 833,2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- 13 419,1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13 419,1 тысяча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