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ee1" w14:textId="d5da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261 "О бюджете села Аулиеколь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Аулиеколь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806 581,5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143 659,5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8 647,0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654 068,0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829 928,5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- 23 347,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23 347,0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