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4074" w14:textId="5774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271 "О бюджете Черниговского сельского округа Аулиекольского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Черниговского сельского округа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Черниговского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43 847,8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8 006,0,0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35375,8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44 822,8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975,0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