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4d2d" w14:textId="aa14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270 "О бюджете села Тимофеевка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Тимофеевка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Тимофеевка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45 020,5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8 552,0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36 433,5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46 643,6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- 1 623,1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1 623,1 тысяча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