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6769" w14:textId="53c6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269 "О бюджете Сулукольского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Сулукольского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108 056,5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103 754,5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196,4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