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7f7" w14:textId="467e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268 "О бюджете Новоселовского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Новоселовского сельского округа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Новоселовского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40 190,5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6 863,0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33 153,5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43 745,4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- 3 554,9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3 554,9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