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e42c" w14:textId="904e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2024 года № 263 "О бюджете поселка Кушмурун Аулиекольского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23 июля 2025 года № 321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поселка Кушмурун Аулиекольского района на 2025-2027 годы"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Кушмурун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280 247,1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85 234,0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934,0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2 871,0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191 208,1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329 559,9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- 49 312,8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49 312,8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Кушмурун Аулиекольского района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280247,1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