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add7" w14:textId="213a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262 "О бюджете Аманкарагайского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Аманкарагайского сельского округа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238 414,1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68 416,0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167 329,1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251 833,2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- 13 419,1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13 419,1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