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2ea9" w14:textId="c022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261 "О бюджете села Аулиеколь Аулиекольского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23 июля 2025 года № 319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села Аулиеколь Аулиекольского района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Аулиеколь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784 342,4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138 659,5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8 647,0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636 828,9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807 689,4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- 23 347,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23 347,0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784342,4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636828,9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636828,9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23347,0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