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38af" w14:textId="ffe3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2024 года № 253 "О районном бюджете Аулиекольского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17 июня 2025 года № 314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Аулиекольского района на 2025-2027 годы"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Аулиекольского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8 106 845,6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2 362 496,0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25 281,0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5 854,0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–5 713 214,6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8 301 868,8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106 397,0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220 192,0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113 795,0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- 301 420,2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301 420,2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                               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 сельского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-301420,2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