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34cce0" w14:textId="e34cc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от 27 декабря 2024 года № 271 "О бюджете Черниговского сельского округа Аулиекольского района на 2025 - 2027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Аулиекольского района Костанайской области от 6 марта 2025 года № 297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Аулиекольский районный маслихат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"О бюджете Черниговского сельского округа Аулиекольского района на 2025-2027 годы" от 27 декабря 2024 года № 271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Черниговского сельского округа на 2025-2027 годы согласно приложениям 1, 2 и 3 соответственно, в том числе на 2025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39 301,5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5 966,0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46,0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420,0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32 869,5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40 276,5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0,0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- 975,0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975,0 тысяч тенге.".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2025 года.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Койшибаев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марта 2025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297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2024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271</w:t>
            </w:r>
          </w:p>
        </w:tc>
      </w:tr>
    </w:tbl>
    <w:bookmarkStart w:name="z29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Черниговского сельского округа Аулиекольского района на 2025 год</w:t>
      </w:r>
    </w:p>
    <w:bookmarkEnd w:id="1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39301,5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5966,0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3951,0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Продажи земли и нематериальных активов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33875,4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-975,0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975,0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