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918e2" w14:textId="ac91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261 "О бюджете села Аулиеколь Аулиекольского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6 марта 2025 года № 287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Аулиеколь Аулиекольского района на 2025-2027 годы" от 27 декабря 2024 года № 261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Аулиеколь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767 729,5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129 575,0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853,0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637 094,5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791 076,5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- 23 347,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23 347,0 тысяч тенге.".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Аулиеколь Аулиекольского района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767729,5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637094,5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637094,5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23347,0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