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c4e3" w14:textId="e79c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Аулиекольского района от 18 февраля 2022 года № 47 "Об утверждении Положения о государственном учреждении "Отдел физической культуры и спорта акимата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декабря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"Об утверждении Положения о государственном учреждении "Отдел физической культуры и спорта акимата Аулиекольского района" от 18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Аулиекольского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13), 14), 15), 16)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Аулиекольского района"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22 января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