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690d" w14:textId="b706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декабря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Аулиекольского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