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0e5d" w14:textId="b7e0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ноября 2025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протокола заседания Аулиекольской районной земельной комиссии по предоставлению земельных участков от 4 ноября 2025 года № 23 и схемы предоставления сведений данного земельного участка,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АО "Алюминий Казахстана" публичный сервитут на земельный участок, расположенный на территории Сулукольского сельского округа, Аулиекольского района, Костанайской области площадью – 908,5969 гектара, для проведения операций по разведке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