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202c" w14:textId="e0f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ноября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4 ноября 2025 года № 23 и схемы предоставления сведений данного земельного участка,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АО "Алюминий Казахстана" публичный сервитут на земельный участок, расположенный на территории села Коктал (за пределами черты населенного пункта) Аулиекольского района, Костанайской области площадью площадью – 16,8568 гектара,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