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566d" w14:textId="a435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17 октября 2025 года № 156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приказа Заместителя Премьер-Министра – 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услуги",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на официальное опубликование и включение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Аулиекольского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надомного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48223,24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