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6886" w14:textId="edb6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 октября 2025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Аулиекольского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акта,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официального опубликования и распространяется на 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Аулиекольского района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Аулиекольского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 121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Аулиекольского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 Аулиекольского района утверждается постановлением акимата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"Е-қызмет" (далее – информационная система).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 от 2 до 2,99 баллов,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единой кадровой службой либо в случае ее отсутствия – структурным подразделением (лицом), на которое возложено исполнение обязанностей единой кадровой службы (кадровой службы),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единой кадровой службе в течение трех лет со дня завершения оценки, а также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единой кадровой службы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кадровой службой через информационную систему.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кадровой службы либо лицо, на которое возложено исполнение обязанностей единой кадровой службы (кадровой службы).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Единая кадровая служба организовывает деятельность калибровочной сессии.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Аулиекольского района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(оцениваемый период)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 (удостоверенная с помощью электронной цифровой подписи)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Аулиекольского района</w:t>
            </w:r>
          </w:p>
        </w:tc>
      </w:tr>
    </w:tbl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(оцениваемый период)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 удостоверенная с помощью электронной цифровой подписи)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