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3f43" w14:textId="8e13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Аулиекольского района от 1 февраля 2022 года № 28 "Об утверждении Положения о государственном учреждении "Отдел культуры и развития языков акимата Аулиекольского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29 августа 2025 года № 125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Аулиекольского района от 1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культуры и развития языков акимата Аулиекольского района"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Аулиекольского района",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"15) осуществляет рассмотрение дел об административных правонарушениях и наложение административного взыскания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729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Аулиекольского района"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уведомление органов юстиции о внесенном изменении в вышеуказанное Положение;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Республике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Аулиекольского района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Аулиекольского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