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177e" w14:textId="00a1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и перечня организаций, в которых должны выполняться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21 августа 2025 года № 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01.09.2025 в соответствии с пунктом 4 настоящего постановления.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Аулиекольского района 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общественных работ и перечень организаций, в которых должны выполняться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и жилищной инспекции акимата Аулиекольского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сентября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Аулиекольского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Аулиеколь"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Коктал"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Первомайское"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Тимофеевка"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Кушмурун"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Черниговского сельского округа"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Аманкарагайского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Диевского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Казанбасского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Москалевского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Новонежинского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уборка территории;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кустов;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побелка здания, забора;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газона, травы;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Сулукольского сельского округа"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