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ce6e" w14:textId="ecec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Аулиекольского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4 июля 2025 года № 107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73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 (зарегистрировано в Реестре государственной регистрации нормативных правовых актов за № 11148),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Аулиекольского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Аулиекольского района от 27 октября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и утверждении мест размещения нестационарных торговых объектов в Аулиекольском районе" (зарегистрировано в Реестре государственной регистрации нормативных правовых актов за № 24985).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Аулиекольского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Аулиекольского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Аулиекольского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село Аулиеколь, улица Тургумбаева, напротив здания №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Аманкарагайский сельский округ, село Аманкарагай, улица Гагарина, слева от магазина "Континент"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Аманкарагайский сельский округ, село Аманкарагай, улица Блока, справа от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Аманкарагайский сельский округ, село Аманкарагай, 96 километр трассы Костанай- Аулиеколь – Сурган (левая сторона по направлению с села Аманкарагай в город Костанай)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Аманкарагайский сельский округ, село Аманкарагай, 87 километр трассы Костанай- Аулиеколь – Сурган (левая сторона по направлению с села Аманкарагай в город Костанай)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поселок Кушмурун, улица Кавкетаева, справа от дома №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поселок Кушмурун, улица Ленина, справа от дома № 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поселок Кушмурун, переулок Убаганский, слева от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Диевский сельский округ, село Диевка, улица Абая, справа от дома № 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Новонежинский сельский округ, село Новонежинка, 82 километр трассы Костанай- Аулиеколь – Сурган (левая сторона по направлению с села Новонежинка в город Костанай)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Новонежинский сельский округ, село Жосалы, 61 километр трассы Костанай- Аулиеколь – Сурган (левая сторона по направлению с села Жосалы в город Костанай)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Новоселовский сельский округ, село Новоселовка, улица Ленина, справа от дома № 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Черниговский сельский округ, село Черниговка, улица Ленина, справа от дома № 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Казанбасский сельский округ, село Октябрьское, улица Ленина, слева от дома №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Казанбасский сельский округ, село Казанбасы, улица Вокзальная, слева от дома №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Москалевский сельский округ, село Москалевка, улица Наметова, справа от дома № 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село Тимофеевка, улица Нечепуренко, справа от дома № 31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Сулукольский сельский округ, село Юльевка, улица Гагарина, справа от дома № 4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село Первомайское, улица Советская, справа от дома № 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село Коктал, улица № 2, справа от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