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fefc" w14:textId="fb9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об аппаратах акимов сел, поселка и сельских округов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мая 2025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об аппарате акима города районного значения, села, поселка, сельского округа" (зарегистрирован в Реестре государственной регистрации нормативных правовых актов № 15632), акимат Аулиекольского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села Аулиеколь"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села Коктал"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села Первомайское"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села Тимофеевка"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Аманкарагайского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Диевского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"Аппарат акима Казанбасского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"Аппарат акима Москалевского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Новонежинского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Новоселовского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Сулукольского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"Аппарат акима Черниговского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"Аппарат акима поселка Кушмурун"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сел, поселка и сельских округов Аулиекольского района,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обеспечить государственную регистрацию вышеуказанных Положений в органах юстиции в установленном законодательством порядке.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Аулиеколь"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Аулиеколь" (далее – Аппарат акима) является государственным учреждением, обеспечивающим деятельность акима села и осуществляющим иные функции, предусмотренные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села Аулиеколь".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110400, Республика Казахстан, Костанайская область, Аулиекольский район, село Аулиеколь, улица Кустанайская, 95А.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села;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Аким может иметь заместителя акима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трудовым законодательством Республики Казахстан.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законодательством Республики Казахстан в сфере государственной службы, трудовым законодательством Республики Казахстан.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села (местного самоуправления).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Коктал"</w:t>
      </w:r>
    </w:p>
    <w:bookmarkEnd w:id="100"/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Коктал" (далее – Аппарат акима) является государственным учреждением, обеспечивающим деятельность акима села и осуществляющим иные функции, предусмотренные законодательством Республики Казахстан.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села Коктал".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110415, Республика Казахстан, Костанайская область, Аулиекольский район, село Коктал, улица № 1, 56.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12"/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села;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159"/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села;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172"/>
    <w:bookmarkStart w:name="z1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села (местного самоуправления).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77"/>
    <w:bookmarkStart w:name="z19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1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Первомайское"</w:t>
      </w:r>
    </w:p>
    <w:bookmarkEnd w:id="180"/>
    <w:bookmarkStart w:name="z19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Первомайское" (далее – Аппарат акима) является государственным учреждением, обеспечивающим деятельность акима села и осуществляющим иные функции, предусмотренные законодательством Республики Казахстан.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села Первомайское". 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110412, Республика Казахстан, Костанайская область, Аулиекольский район, село Первомайское, улица Советская, 31.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92"/>
    <w:bookmarkStart w:name="z2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села;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села; 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 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239"/>
    <w:bookmarkStart w:name="z25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села;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252"/>
    <w:bookmarkStart w:name="z27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села (местного самоуправления).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257"/>
    <w:bookmarkStart w:name="z27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28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Тимофеевка"</w:t>
      </w:r>
    </w:p>
    <w:bookmarkEnd w:id="260"/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Тимофеевка" (далее – Аппарат акима) является государственным учреждением, обеспечивающим деятельность акима села и осуществляющим иные функции, предусмотренные законодательством Республики Казахстан.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села Тимофеевка". 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110413, Республика Казахстан, Костанайская область, Аулиекольский район, село Тимофеевка, переулок Школьный, 6.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272"/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села;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села; 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 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села;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319"/>
    <w:bookmarkStart w:name="z34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325"/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села;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332"/>
    <w:bookmarkStart w:name="z35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села (местного самоуправления).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37"/>
    <w:bookmarkStart w:name="z36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36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Аманкарагайского сельского округа"</w:t>
      </w:r>
    </w:p>
    <w:bookmarkEnd w:id="340"/>
    <w:bookmarkStart w:name="z36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1"/>
    <w:bookmarkStart w:name="z3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Аманкарагайского сельского округа" (далее – Аппарат акима) является государственным учреждением,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342"/>
    <w:bookmarkStart w:name="z3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344"/>
    <w:bookmarkStart w:name="z3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Полное наименование: Государственное учреждение "Аппарат акима Аманкарагайского сельского округа". </w:t>
      </w:r>
    </w:p>
    <w:bookmarkEnd w:id="348"/>
    <w:bookmarkStart w:name="z3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110401, Республика Казахстан, Костанайская область, Аулиекольский район, село Аманкарагай, улица Ленина, 58.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352"/>
    <w:bookmarkStart w:name="z38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 обеспечивает планирование и исполнение бюджета сельского округа;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сельского округа;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368"/>
    <w:bookmarkStart w:name="z39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369"/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394"/>
    <w:bookmarkStart w:name="z4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395"/>
    <w:bookmarkStart w:name="z4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396"/>
    <w:bookmarkStart w:name="z4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397"/>
    <w:bookmarkStart w:name="z4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398"/>
    <w:bookmarkStart w:name="z42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399"/>
    <w:bookmarkStart w:name="z42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400"/>
    <w:bookmarkStart w:name="z42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401"/>
    <w:bookmarkStart w:name="z43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402"/>
    <w:bookmarkStart w:name="z43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403"/>
    <w:bookmarkStart w:name="z43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404"/>
    <w:bookmarkStart w:name="z43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405"/>
    <w:bookmarkStart w:name="z43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406"/>
    <w:bookmarkStart w:name="z43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сельского округа;</w:t>
      </w:r>
    </w:p>
    <w:bookmarkEnd w:id="407"/>
    <w:bookmarkStart w:name="z43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408"/>
    <w:bookmarkStart w:name="z43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409"/>
    <w:bookmarkStart w:name="z43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Аким может иметь заместителя акима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трудовым законодательством Республики Казахстан.</w:t>
      </w:r>
    </w:p>
    <w:bookmarkEnd w:id="410"/>
    <w:bookmarkStart w:name="z43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законодательством Республики Казахстан в сфере государственной службы, трудовым законодательством Республики Казахстан.</w:t>
      </w:r>
    </w:p>
    <w:bookmarkEnd w:id="411"/>
    <w:bookmarkStart w:name="z44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412"/>
    <w:bookmarkStart w:name="z44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413"/>
    <w:bookmarkStart w:name="z44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414"/>
    <w:bookmarkStart w:name="z44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15"/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18"/>
    <w:bookmarkStart w:name="z44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45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Диевского сельского округа"</w:t>
      </w:r>
    </w:p>
    <w:bookmarkEnd w:id="421"/>
    <w:bookmarkStart w:name="z45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2"/>
    <w:bookmarkStart w:name="z4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Диевского сельского округа" (далее – Аппарат акима) является государственным учреждением,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423"/>
    <w:bookmarkStart w:name="z4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424"/>
    <w:bookmarkStart w:name="z4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425"/>
    <w:bookmarkStart w:name="z4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426"/>
    <w:bookmarkStart w:name="z4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427"/>
    <w:bookmarkStart w:name="z4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428"/>
    <w:bookmarkStart w:name="z4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Полное наименование: Государственное учреждение "Аппарат акима Диевского сельского округа". </w:t>
      </w:r>
    </w:p>
    <w:bookmarkEnd w:id="429"/>
    <w:bookmarkStart w:name="z4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110403, Республика Казахстан, Костанайская область, Аулиекольский район, село Диевка, улица Ленина, 38.</w:t>
      </w:r>
    </w:p>
    <w:bookmarkEnd w:id="430"/>
    <w:bookmarkStart w:name="z4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431"/>
    <w:bookmarkStart w:name="z4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432"/>
    <w:bookmarkStart w:name="z4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433"/>
    <w:bookmarkStart w:name="z46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435"/>
    <w:bookmarkStart w:name="z4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436"/>
    <w:bookmarkStart w:name="z4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437"/>
    <w:bookmarkStart w:name="z4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438"/>
    <w:bookmarkStart w:name="z4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439"/>
    <w:bookmarkStart w:name="z4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440"/>
    <w:bookmarkStart w:name="z4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 обеспечивает планирование и исполнение бюджета сельского округа;</w:t>
      </w:r>
    </w:p>
    <w:bookmarkEnd w:id="441"/>
    <w:bookmarkStart w:name="z4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сельского округа;</w:t>
      </w:r>
    </w:p>
    <w:bookmarkEnd w:id="442"/>
    <w:bookmarkStart w:name="z4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443"/>
    <w:bookmarkStart w:name="z4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444"/>
    <w:bookmarkStart w:name="z4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445"/>
    <w:bookmarkStart w:name="z4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446"/>
    <w:bookmarkStart w:name="z4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447"/>
    <w:bookmarkStart w:name="z4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448"/>
    <w:bookmarkStart w:name="z4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449"/>
    <w:bookmarkStart w:name="z48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450"/>
    <w:bookmarkStart w:name="z4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451"/>
    <w:bookmarkStart w:name="z4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452"/>
    <w:bookmarkStart w:name="z4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453"/>
    <w:bookmarkStart w:name="z4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54"/>
    <w:bookmarkStart w:name="z4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55"/>
    <w:bookmarkStart w:name="z4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456"/>
    <w:bookmarkStart w:name="z4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457"/>
    <w:bookmarkStart w:name="z4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58"/>
    <w:bookmarkStart w:name="z49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459"/>
    <w:bookmarkStart w:name="z4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0"/>
    <w:bookmarkStart w:name="z4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461"/>
    <w:bookmarkStart w:name="z49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472"/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475"/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476"/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477"/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479"/>
    <w:bookmarkStart w:name="z51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480"/>
    <w:bookmarkStart w:name="z5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483"/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сельского округа;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491"/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492"/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97"/>
    <w:bookmarkStart w:name="z53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53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Казанбасского сельского округа"</w:t>
      </w:r>
    </w:p>
    <w:bookmarkEnd w:id="500"/>
    <w:bookmarkStart w:name="z53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1"/>
    <w:bookmarkStart w:name="z54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Казанбасского сельского округа" (далее – Аппарат акима) является государственным учреждением,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502"/>
    <w:bookmarkStart w:name="z54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503"/>
    <w:bookmarkStart w:name="z54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504"/>
    <w:bookmarkStart w:name="z54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505"/>
    <w:bookmarkStart w:name="z54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506"/>
    <w:bookmarkStart w:name="z54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507"/>
    <w:bookmarkStart w:name="z54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Полное наименование: Государственное учреждение "Аппарат акима Казанбасского сельского округа". </w:t>
      </w:r>
    </w:p>
    <w:bookmarkEnd w:id="508"/>
    <w:bookmarkStart w:name="z54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110404, Республика Казахстан, Костанайская область, Аулиекольский район, село Октябрьское, улица Ленина, 10.</w:t>
      </w:r>
    </w:p>
    <w:bookmarkEnd w:id="509"/>
    <w:bookmarkStart w:name="z54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510"/>
    <w:bookmarkStart w:name="z54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511"/>
    <w:bookmarkStart w:name="z55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512"/>
    <w:bookmarkStart w:name="z55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513"/>
    <w:bookmarkStart w:name="z55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514"/>
    <w:bookmarkStart w:name="z55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515"/>
    <w:bookmarkStart w:name="z55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516"/>
    <w:bookmarkStart w:name="z55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517"/>
    <w:bookmarkStart w:name="z55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518"/>
    <w:bookmarkStart w:name="z55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519"/>
    <w:bookmarkStart w:name="z55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 обеспечивает планирование и исполнение бюджета сельского округа;</w:t>
      </w:r>
    </w:p>
    <w:bookmarkEnd w:id="520"/>
    <w:bookmarkStart w:name="z55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сельского округа;</w:t>
      </w:r>
    </w:p>
    <w:bookmarkEnd w:id="521"/>
    <w:bookmarkStart w:name="z56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522"/>
    <w:bookmarkStart w:name="z56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523"/>
    <w:bookmarkStart w:name="z56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524"/>
    <w:bookmarkStart w:name="z56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525"/>
    <w:bookmarkStart w:name="z56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526"/>
    <w:bookmarkStart w:name="z56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527"/>
    <w:bookmarkStart w:name="z56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528"/>
    <w:bookmarkStart w:name="z56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529"/>
    <w:bookmarkStart w:name="z56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530"/>
    <w:bookmarkStart w:name="z56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531"/>
    <w:bookmarkStart w:name="z57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532"/>
    <w:bookmarkStart w:name="z57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533"/>
    <w:bookmarkStart w:name="z57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534"/>
    <w:bookmarkStart w:name="z57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535"/>
    <w:bookmarkStart w:name="z57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536"/>
    <w:bookmarkStart w:name="z57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537"/>
    <w:bookmarkStart w:name="z57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538"/>
    <w:bookmarkStart w:name="z57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539"/>
    <w:bookmarkStart w:name="z57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540"/>
    <w:bookmarkStart w:name="z57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541"/>
    <w:bookmarkStart w:name="z58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542"/>
    <w:bookmarkStart w:name="z58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543"/>
    <w:bookmarkStart w:name="z58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544"/>
    <w:bookmarkStart w:name="z58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45"/>
    <w:bookmarkStart w:name="z58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46"/>
    <w:bookmarkStart w:name="z58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547"/>
    <w:bookmarkStart w:name="z58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548"/>
    <w:bookmarkStart w:name="z58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49"/>
    <w:bookmarkStart w:name="z58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550"/>
    <w:bookmarkStart w:name="z58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51"/>
    <w:bookmarkStart w:name="z59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552"/>
    <w:bookmarkStart w:name="z59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553"/>
    <w:bookmarkStart w:name="z59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554"/>
    <w:bookmarkStart w:name="z59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555"/>
    <w:bookmarkStart w:name="z59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556"/>
    <w:bookmarkStart w:name="z59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557"/>
    <w:bookmarkStart w:name="z59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558"/>
    <w:bookmarkStart w:name="z59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559"/>
    <w:bookmarkStart w:name="z59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560"/>
    <w:bookmarkStart w:name="z59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561"/>
    <w:bookmarkStart w:name="z60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562"/>
    <w:bookmarkStart w:name="z60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563"/>
    <w:bookmarkStart w:name="z60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564"/>
    <w:bookmarkStart w:name="z60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565"/>
    <w:bookmarkStart w:name="z60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566"/>
    <w:bookmarkStart w:name="z60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сельского округа;</w:t>
      </w:r>
    </w:p>
    <w:bookmarkEnd w:id="567"/>
    <w:bookmarkStart w:name="z60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568"/>
    <w:bookmarkStart w:name="z60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569"/>
    <w:bookmarkStart w:name="z60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570"/>
    <w:bookmarkStart w:name="z60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571"/>
    <w:bookmarkStart w:name="z610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572"/>
    <w:bookmarkStart w:name="z61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73"/>
    <w:bookmarkStart w:name="z61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74"/>
    <w:bookmarkStart w:name="z61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575"/>
    <w:bookmarkStart w:name="z61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76"/>
    <w:bookmarkStart w:name="z615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577"/>
    <w:bookmarkStart w:name="z61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622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Москалевского сельского округа"</w:t>
      </w:r>
    </w:p>
    <w:bookmarkEnd w:id="579"/>
    <w:bookmarkStart w:name="z623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0"/>
    <w:bookmarkStart w:name="z62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Москалевского сельского округа" (далее – Аппарат акима) является государственным учреждением,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581"/>
    <w:bookmarkStart w:name="z62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582"/>
    <w:bookmarkStart w:name="z62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583"/>
    <w:bookmarkStart w:name="z62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584"/>
    <w:bookmarkStart w:name="z62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585"/>
    <w:bookmarkStart w:name="z62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586"/>
    <w:bookmarkStart w:name="z63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Москалевского сельского округа". </w:t>
      </w:r>
    </w:p>
    <w:bookmarkEnd w:id="587"/>
    <w:bookmarkStart w:name="z63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110408, Республика Казахстан, Костанайская область, Аулиекольский район, село Москалевка, улица Наметова, 23А.</w:t>
      </w:r>
    </w:p>
    <w:bookmarkEnd w:id="588"/>
    <w:bookmarkStart w:name="z63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589"/>
    <w:bookmarkStart w:name="z63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590"/>
    <w:bookmarkStart w:name="z63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591"/>
    <w:bookmarkStart w:name="z635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592"/>
    <w:bookmarkStart w:name="z63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593"/>
    <w:bookmarkStart w:name="z63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594"/>
    <w:bookmarkStart w:name="z63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595"/>
    <w:bookmarkStart w:name="z63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596"/>
    <w:bookmarkStart w:name="z64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597"/>
    <w:bookmarkStart w:name="z64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598"/>
    <w:bookmarkStart w:name="z64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 обеспечивает планирование и исполнение бюджета сельского округа;</w:t>
      </w:r>
    </w:p>
    <w:bookmarkEnd w:id="599"/>
    <w:bookmarkStart w:name="z64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сельского округа;</w:t>
      </w:r>
    </w:p>
    <w:bookmarkEnd w:id="600"/>
    <w:bookmarkStart w:name="z64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601"/>
    <w:bookmarkStart w:name="z64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602"/>
    <w:bookmarkStart w:name="z64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603"/>
    <w:bookmarkStart w:name="z64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604"/>
    <w:bookmarkStart w:name="z64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605"/>
    <w:bookmarkStart w:name="z64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606"/>
    <w:bookmarkStart w:name="z65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607"/>
    <w:bookmarkStart w:name="z65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608"/>
    <w:bookmarkStart w:name="z65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609"/>
    <w:bookmarkStart w:name="z65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610"/>
    <w:bookmarkStart w:name="z65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611"/>
    <w:bookmarkStart w:name="z65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12"/>
    <w:bookmarkStart w:name="z65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13"/>
    <w:bookmarkStart w:name="z65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614"/>
    <w:bookmarkStart w:name="z65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615"/>
    <w:bookmarkStart w:name="z65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16"/>
    <w:bookmarkStart w:name="z66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617"/>
    <w:bookmarkStart w:name="z66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618"/>
    <w:bookmarkStart w:name="z66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619"/>
    <w:bookmarkStart w:name="z66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620"/>
    <w:bookmarkStart w:name="z66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621"/>
    <w:bookmarkStart w:name="z66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622"/>
    <w:bookmarkStart w:name="z66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623"/>
    <w:bookmarkStart w:name="z66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624"/>
    <w:bookmarkStart w:name="z66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625"/>
    <w:bookmarkStart w:name="z66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626"/>
    <w:bookmarkStart w:name="z67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кодексом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627"/>
    <w:bookmarkStart w:name="z67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628"/>
    <w:bookmarkStart w:name="z67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629"/>
    <w:bookmarkStart w:name="z67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630"/>
    <w:bookmarkStart w:name="z67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631"/>
    <w:bookmarkStart w:name="z67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32"/>
    <w:bookmarkStart w:name="z67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633"/>
    <w:bookmarkStart w:name="z67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634"/>
    <w:bookmarkStart w:name="z67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635"/>
    <w:bookmarkStart w:name="z67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636"/>
    <w:bookmarkStart w:name="z68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637"/>
    <w:bookmarkStart w:name="z681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638"/>
    <w:bookmarkStart w:name="z68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39"/>
    <w:bookmarkStart w:name="z68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640"/>
    <w:bookmarkStart w:name="z68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641"/>
    <w:bookmarkStart w:name="z68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642"/>
    <w:bookmarkStart w:name="z68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643"/>
    <w:bookmarkStart w:name="z68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644"/>
    <w:bookmarkStart w:name="z68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645"/>
    <w:bookmarkStart w:name="z68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сельского округа;</w:t>
      </w:r>
    </w:p>
    <w:bookmarkEnd w:id="646"/>
    <w:bookmarkStart w:name="z69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647"/>
    <w:bookmarkStart w:name="z69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648"/>
    <w:bookmarkStart w:name="z69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649"/>
    <w:bookmarkStart w:name="z69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650"/>
    <w:bookmarkStart w:name="z694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651"/>
    <w:bookmarkStart w:name="z69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652"/>
    <w:bookmarkStart w:name="z69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653"/>
    <w:bookmarkStart w:name="z69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654"/>
    <w:bookmarkStart w:name="z69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655"/>
    <w:bookmarkStart w:name="z699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656"/>
    <w:bookmarkStart w:name="z70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706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Новонежинского сельского округа"</w:t>
      </w:r>
    </w:p>
    <w:bookmarkEnd w:id="658"/>
    <w:bookmarkStart w:name="z707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9"/>
    <w:bookmarkStart w:name="z70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Новонежинского сельского округа" (далее – Аппарат акима) является государственным учреждением,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660"/>
    <w:bookmarkStart w:name="z70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661"/>
    <w:bookmarkStart w:name="z71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662"/>
    <w:bookmarkStart w:name="z71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663"/>
    <w:bookmarkStart w:name="z71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664"/>
    <w:bookmarkStart w:name="z71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665"/>
    <w:bookmarkStart w:name="z71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Новонежинского сельского округа". </w:t>
      </w:r>
    </w:p>
    <w:bookmarkEnd w:id="666"/>
    <w:bookmarkStart w:name="z71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110409, Республика Казахстан, Костанайская область, Аулиекольский район, село Новонежинка, улица Комсомольская, 5.</w:t>
      </w:r>
    </w:p>
    <w:bookmarkEnd w:id="667"/>
    <w:bookmarkStart w:name="z71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668"/>
    <w:bookmarkStart w:name="z71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669"/>
    <w:bookmarkStart w:name="z71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670"/>
    <w:bookmarkStart w:name="z719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671"/>
    <w:bookmarkStart w:name="z72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672"/>
    <w:bookmarkStart w:name="z72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673"/>
    <w:bookmarkStart w:name="z72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674"/>
    <w:bookmarkStart w:name="z72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675"/>
    <w:bookmarkStart w:name="z72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676"/>
    <w:bookmarkStart w:name="z72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677"/>
    <w:bookmarkStart w:name="z72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 обеспечивает планирование и исполнение бюджета сельского округа;</w:t>
      </w:r>
    </w:p>
    <w:bookmarkEnd w:id="678"/>
    <w:bookmarkStart w:name="z72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сельского округа;</w:t>
      </w:r>
    </w:p>
    <w:bookmarkEnd w:id="679"/>
    <w:bookmarkStart w:name="z72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680"/>
    <w:bookmarkStart w:name="z72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681"/>
    <w:bookmarkStart w:name="z73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682"/>
    <w:bookmarkStart w:name="z73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683"/>
    <w:bookmarkStart w:name="z73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684"/>
    <w:bookmarkStart w:name="z73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685"/>
    <w:bookmarkStart w:name="z73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686"/>
    <w:bookmarkStart w:name="z73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687"/>
    <w:bookmarkStart w:name="z73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688"/>
    <w:bookmarkStart w:name="z73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689"/>
    <w:bookmarkStart w:name="z73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690"/>
    <w:bookmarkStart w:name="z73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91"/>
    <w:bookmarkStart w:name="z74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92"/>
    <w:bookmarkStart w:name="z74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693"/>
    <w:bookmarkStart w:name="z74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694"/>
    <w:bookmarkStart w:name="z74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95"/>
    <w:bookmarkStart w:name="z74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696"/>
    <w:bookmarkStart w:name="z74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697"/>
    <w:bookmarkStart w:name="z74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698"/>
    <w:bookmarkStart w:name="z74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699"/>
    <w:bookmarkStart w:name="z74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700"/>
    <w:bookmarkStart w:name="z74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701"/>
    <w:bookmarkStart w:name="z75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702"/>
    <w:bookmarkStart w:name="z75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03"/>
    <w:bookmarkStart w:name="z75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04"/>
    <w:bookmarkStart w:name="z75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705"/>
    <w:bookmarkStart w:name="z75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706"/>
    <w:bookmarkStart w:name="z75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707"/>
    <w:bookmarkStart w:name="z75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708"/>
    <w:bookmarkStart w:name="z75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709"/>
    <w:bookmarkStart w:name="z75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710"/>
    <w:bookmarkStart w:name="z75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711"/>
    <w:bookmarkStart w:name="z76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712"/>
    <w:bookmarkStart w:name="z76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713"/>
    <w:bookmarkStart w:name="z76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714"/>
    <w:bookmarkStart w:name="z76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715"/>
    <w:bookmarkStart w:name="z76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716"/>
    <w:bookmarkStart w:name="z765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717"/>
    <w:bookmarkStart w:name="z76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718"/>
    <w:bookmarkStart w:name="z76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719"/>
    <w:bookmarkStart w:name="z76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720"/>
    <w:bookmarkStart w:name="z76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21"/>
    <w:bookmarkStart w:name="z77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22"/>
    <w:bookmarkStart w:name="z77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23"/>
    <w:bookmarkStart w:name="z77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724"/>
    <w:bookmarkStart w:name="z77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сельского округа;</w:t>
      </w:r>
    </w:p>
    <w:bookmarkEnd w:id="725"/>
    <w:bookmarkStart w:name="z77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26"/>
    <w:bookmarkStart w:name="z77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Кодексом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727"/>
    <w:bookmarkStart w:name="z77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728"/>
    <w:bookmarkStart w:name="z77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729"/>
    <w:bookmarkStart w:name="z778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730"/>
    <w:bookmarkStart w:name="z77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31"/>
    <w:bookmarkStart w:name="z78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32"/>
    <w:bookmarkStart w:name="z78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733"/>
    <w:bookmarkStart w:name="z78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34"/>
    <w:bookmarkStart w:name="z783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735"/>
    <w:bookmarkStart w:name="z78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7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790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Новоселовского сельского округа"</w:t>
      </w:r>
    </w:p>
    <w:bookmarkEnd w:id="737"/>
    <w:bookmarkStart w:name="z791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8"/>
    <w:bookmarkStart w:name="z79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Новоселовского сельского округа" (далее – Аппарат акима) является государственным учреждением,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739"/>
    <w:bookmarkStart w:name="z79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740"/>
    <w:bookmarkStart w:name="z79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741"/>
    <w:bookmarkStart w:name="z79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742"/>
    <w:bookmarkStart w:name="z79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743"/>
    <w:bookmarkStart w:name="z79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744"/>
    <w:bookmarkStart w:name="z79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Новоселовского сельского округа". </w:t>
      </w:r>
    </w:p>
    <w:bookmarkEnd w:id="745"/>
    <w:bookmarkStart w:name="z79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110410, Республика Казахстан, Костанайская область, Аулиекольский район, село Аулиеколь, улица Целинная, 7.</w:t>
      </w:r>
    </w:p>
    <w:bookmarkEnd w:id="746"/>
    <w:bookmarkStart w:name="z80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747"/>
    <w:bookmarkStart w:name="z80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748"/>
    <w:bookmarkStart w:name="z80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749"/>
    <w:bookmarkStart w:name="z803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750"/>
    <w:bookmarkStart w:name="z80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751"/>
    <w:bookmarkStart w:name="z80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752"/>
    <w:bookmarkStart w:name="z80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753"/>
    <w:bookmarkStart w:name="z80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754"/>
    <w:bookmarkStart w:name="z80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755"/>
    <w:bookmarkStart w:name="z80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756"/>
    <w:bookmarkStart w:name="z81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 обеспечивает планирование и исполнение бюджета сельского округа;</w:t>
      </w:r>
    </w:p>
    <w:bookmarkEnd w:id="757"/>
    <w:bookmarkStart w:name="z81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сельского округа;</w:t>
      </w:r>
    </w:p>
    <w:bookmarkEnd w:id="758"/>
    <w:bookmarkStart w:name="z81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759"/>
    <w:bookmarkStart w:name="z81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760"/>
    <w:bookmarkStart w:name="z81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761"/>
    <w:bookmarkStart w:name="z81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762"/>
    <w:bookmarkStart w:name="z81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763"/>
    <w:bookmarkStart w:name="z81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764"/>
    <w:bookmarkStart w:name="z81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765"/>
    <w:bookmarkStart w:name="z81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766"/>
    <w:bookmarkStart w:name="z82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767"/>
    <w:bookmarkStart w:name="z82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768"/>
    <w:bookmarkStart w:name="z82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769"/>
    <w:bookmarkStart w:name="z82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770"/>
    <w:bookmarkStart w:name="z82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771"/>
    <w:bookmarkStart w:name="z82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772"/>
    <w:bookmarkStart w:name="z82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773"/>
    <w:bookmarkStart w:name="z82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774"/>
    <w:bookmarkStart w:name="z82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775"/>
    <w:bookmarkStart w:name="z82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776"/>
    <w:bookmarkStart w:name="z83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777"/>
    <w:bookmarkStart w:name="z83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778"/>
    <w:bookmarkStart w:name="z83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779"/>
    <w:bookmarkStart w:name="z83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780"/>
    <w:bookmarkStart w:name="z83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781"/>
    <w:bookmarkStart w:name="z83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82"/>
    <w:bookmarkStart w:name="z83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83"/>
    <w:bookmarkStart w:name="z83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784"/>
    <w:bookmarkStart w:name="z83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785"/>
    <w:bookmarkStart w:name="z83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786"/>
    <w:bookmarkStart w:name="z84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787"/>
    <w:bookmarkStart w:name="z84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788"/>
    <w:bookmarkStart w:name="z84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789"/>
    <w:bookmarkStart w:name="z84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790"/>
    <w:bookmarkStart w:name="z84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791"/>
    <w:bookmarkStart w:name="z84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792"/>
    <w:bookmarkStart w:name="z84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793"/>
    <w:bookmarkStart w:name="z84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794"/>
    <w:bookmarkStart w:name="z84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795"/>
    <w:bookmarkStart w:name="z849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796"/>
    <w:bookmarkStart w:name="z85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797"/>
    <w:bookmarkStart w:name="z85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798"/>
    <w:bookmarkStart w:name="z85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799"/>
    <w:bookmarkStart w:name="z85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00"/>
    <w:bookmarkStart w:name="z85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01"/>
    <w:bookmarkStart w:name="z85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02"/>
    <w:bookmarkStart w:name="z85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803"/>
    <w:bookmarkStart w:name="z85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сельского округа;</w:t>
      </w:r>
    </w:p>
    <w:bookmarkEnd w:id="804"/>
    <w:bookmarkStart w:name="z85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805"/>
    <w:bookmarkStart w:name="z85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806"/>
    <w:bookmarkStart w:name="z86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807"/>
    <w:bookmarkStart w:name="z86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808"/>
    <w:bookmarkStart w:name="z862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809"/>
    <w:bookmarkStart w:name="z86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10"/>
    <w:bookmarkStart w:name="z86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11"/>
    <w:bookmarkStart w:name="z86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812"/>
    <w:bookmarkStart w:name="z86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13"/>
    <w:bookmarkStart w:name="z867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814"/>
    <w:bookmarkStart w:name="z86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8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874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Сулукольского сельского округа"</w:t>
      </w:r>
    </w:p>
    <w:bookmarkEnd w:id="816"/>
    <w:bookmarkStart w:name="z875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7"/>
    <w:bookmarkStart w:name="z87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Сулукольского сельского округа" (далее – Аппарат акима) является государственным учреждением,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818"/>
    <w:bookmarkStart w:name="z87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819"/>
    <w:bookmarkStart w:name="z87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820"/>
    <w:bookmarkStart w:name="z87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21"/>
    <w:bookmarkStart w:name="z88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822"/>
    <w:bookmarkStart w:name="z88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823"/>
    <w:bookmarkStart w:name="z88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Сулукольского сельского округа". </w:t>
      </w:r>
    </w:p>
    <w:bookmarkEnd w:id="824"/>
    <w:bookmarkStart w:name="z88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110415, Республика Казахстан, Костанайская область, Аулиекольский район, село Юльевка, улица 1 Мая, 2.</w:t>
      </w:r>
    </w:p>
    <w:bookmarkEnd w:id="825"/>
    <w:bookmarkStart w:name="z88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826"/>
    <w:bookmarkStart w:name="z88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827"/>
    <w:bookmarkStart w:name="z88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28"/>
    <w:bookmarkStart w:name="z887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829"/>
    <w:bookmarkStart w:name="z88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30"/>
    <w:bookmarkStart w:name="z88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831"/>
    <w:bookmarkStart w:name="z89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32"/>
    <w:bookmarkStart w:name="z89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833"/>
    <w:bookmarkStart w:name="z89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834"/>
    <w:bookmarkStart w:name="z89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835"/>
    <w:bookmarkStart w:name="z89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 обеспечивает планирование и исполнение бюджета сельского округа;</w:t>
      </w:r>
    </w:p>
    <w:bookmarkEnd w:id="836"/>
    <w:bookmarkStart w:name="z89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сельского округа;</w:t>
      </w:r>
    </w:p>
    <w:bookmarkEnd w:id="837"/>
    <w:bookmarkStart w:name="z89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838"/>
    <w:bookmarkStart w:name="z89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839"/>
    <w:bookmarkStart w:name="z89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840"/>
    <w:bookmarkStart w:name="z89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841"/>
    <w:bookmarkStart w:name="z90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42"/>
    <w:bookmarkStart w:name="z90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843"/>
    <w:bookmarkStart w:name="z90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844"/>
    <w:bookmarkStart w:name="z90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845"/>
    <w:bookmarkStart w:name="z90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46"/>
    <w:bookmarkStart w:name="z90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847"/>
    <w:bookmarkStart w:name="z90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848"/>
    <w:bookmarkStart w:name="z90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849"/>
    <w:bookmarkStart w:name="z90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850"/>
    <w:bookmarkStart w:name="z90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851"/>
    <w:bookmarkStart w:name="z91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852"/>
    <w:bookmarkStart w:name="z91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853"/>
    <w:bookmarkStart w:name="z91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854"/>
    <w:bookmarkStart w:name="z91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855"/>
    <w:bookmarkStart w:name="z91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856"/>
    <w:bookmarkStart w:name="z91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857"/>
    <w:bookmarkStart w:name="z91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858"/>
    <w:bookmarkStart w:name="z91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859"/>
    <w:bookmarkStart w:name="z91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860"/>
    <w:bookmarkStart w:name="z91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861"/>
    <w:bookmarkStart w:name="z92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862"/>
    <w:bookmarkStart w:name="z92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863"/>
    <w:bookmarkStart w:name="z92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864"/>
    <w:bookmarkStart w:name="z92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865"/>
    <w:bookmarkStart w:name="z92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866"/>
    <w:bookmarkStart w:name="z92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867"/>
    <w:bookmarkStart w:name="z92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868"/>
    <w:bookmarkStart w:name="z92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869"/>
    <w:bookmarkStart w:name="z92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870"/>
    <w:bookmarkStart w:name="z92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871"/>
    <w:bookmarkStart w:name="z93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872"/>
    <w:bookmarkStart w:name="z93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873"/>
    <w:bookmarkStart w:name="z93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874"/>
    <w:bookmarkStart w:name="z933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875"/>
    <w:bookmarkStart w:name="z93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876"/>
    <w:bookmarkStart w:name="z93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877"/>
    <w:bookmarkStart w:name="z93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78"/>
    <w:bookmarkStart w:name="z93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79"/>
    <w:bookmarkStart w:name="z93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80"/>
    <w:bookmarkStart w:name="z93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81"/>
    <w:bookmarkStart w:name="z94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882"/>
    <w:bookmarkStart w:name="z94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сельского округа;</w:t>
      </w:r>
    </w:p>
    <w:bookmarkEnd w:id="883"/>
    <w:bookmarkStart w:name="z94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884"/>
    <w:bookmarkStart w:name="z94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885"/>
    <w:bookmarkStart w:name="z94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886"/>
    <w:bookmarkStart w:name="z94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887"/>
    <w:bookmarkStart w:name="z946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888"/>
    <w:bookmarkStart w:name="z94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89"/>
    <w:bookmarkStart w:name="z94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90"/>
    <w:bookmarkStart w:name="z94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891"/>
    <w:bookmarkStart w:name="z95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92"/>
    <w:bookmarkStart w:name="z951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893"/>
    <w:bookmarkStart w:name="z95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8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958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Черниговского сельского округа"</w:t>
      </w:r>
    </w:p>
    <w:bookmarkEnd w:id="895"/>
    <w:bookmarkStart w:name="z959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6"/>
    <w:bookmarkStart w:name="z96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Черниговского сельского округа" (далее – Аппарат акима) является государственным учреждением,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897"/>
    <w:bookmarkStart w:name="z96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898"/>
    <w:bookmarkStart w:name="z96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899"/>
    <w:bookmarkStart w:name="z96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00"/>
    <w:bookmarkStart w:name="z96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901"/>
    <w:bookmarkStart w:name="z96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902"/>
    <w:bookmarkStart w:name="z96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Черниговского сельского округа". </w:t>
      </w:r>
    </w:p>
    <w:bookmarkEnd w:id="903"/>
    <w:bookmarkStart w:name="z96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110414, Республика Казахстан, Костанайская область, Аулиекольский район, село Черниговка, улица Ленина, 29.</w:t>
      </w:r>
    </w:p>
    <w:bookmarkEnd w:id="904"/>
    <w:bookmarkStart w:name="z96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905"/>
    <w:bookmarkStart w:name="z96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906"/>
    <w:bookmarkStart w:name="z97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907"/>
    <w:bookmarkStart w:name="z971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908"/>
    <w:bookmarkStart w:name="z97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909"/>
    <w:bookmarkStart w:name="z97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910"/>
    <w:bookmarkStart w:name="z97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911"/>
    <w:bookmarkStart w:name="z97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912"/>
    <w:bookmarkStart w:name="z97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913"/>
    <w:bookmarkStart w:name="z97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914"/>
    <w:bookmarkStart w:name="z97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 обеспечивает планирование и исполнение бюджета сельского округа;</w:t>
      </w:r>
    </w:p>
    <w:bookmarkEnd w:id="915"/>
    <w:bookmarkStart w:name="z97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сельского округа;</w:t>
      </w:r>
    </w:p>
    <w:bookmarkEnd w:id="916"/>
    <w:bookmarkStart w:name="z98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917"/>
    <w:bookmarkStart w:name="z98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918"/>
    <w:bookmarkStart w:name="z98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919"/>
    <w:bookmarkStart w:name="z98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920"/>
    <w:bookmarkStart w:name="z98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921"/>
    <w:bookmarkStart w:name="z98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922"/>
    <w:bookmarkStart w:name="z98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923"/>
    <w:bookmarkStart w:name="z98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924"/>
    <w:bookmarkStart w:name="z98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25"/>
    <w:bookmarkStart w:name="z98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26"/>
    <w:bookmarkStart w:name="z99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927"/>
    <w:bookmarkStart w:name="z99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28"/>
    <w:bookmarkStart w:name="z99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29"/>
    <w:bookmarkStart w:name="z99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930"/>
    <w:bookmarkStart w:name="z99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931"/>
    <w:bookmarkStart w:name="z99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32"/>
    <w:bookmarkStart w:name="z99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933"/>
    <w:bookmarkStart w:name="z99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34"/>
    <w:bookmarkStart w:name="z99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935"/>
    <w:bookmarkStart w:name="z99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936"/>
    <w:bookmarkStart w:name="z100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37"/>
    <w:bookmarkStart w:name="z100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938"/>
    <w:bookmarkStart w:name="z100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939"/>
    <w:bookmarkStart w:name="z100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40"/>
    <w:bookmarkStart w:name="z100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41"/>
    <w:bookmarkStart w:name="z100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942"/>
    <w:bookmarkStart w:name="z100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943"/>
    <w:bookmarkStart w:name="z100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944"/>
    <w:bookmarkStart w:name="z10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945"/>
    <w:bookmarkStart w:name="z10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946"/>
    <w:bookmarkStart w:name="z101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947"/>
    <w:bookmarkStart w:name="z101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948"/>
    <w:bookmarkStart w:name="z101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949"/>
    <w:bookmarkStart w:name="z101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950"/>
    <w:bookmarkStart w:name="z101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951"/>
    <w:bookmarkStart w:name="z101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952"/>
    <w:bookmarkStart w:name="z101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953"/>
    <w:bookmarkStart w:name="z1017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954"/>
    <w:bookmarkStart w:name="z101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955"/>
    <w:bookmarkStart w:name="z101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956"/>
    <w:bookmarkStart w:name="z102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957"/>
    <w:bookmarkStart w:name="z102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958"/>
    <w:bookmarkStart w:name="z102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959"/>
    <w:bookmarkStart w:name="z102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960"/>
    <w:bookmarkStart w:name="z102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961"/>
    <w:bookmarkStart w:name="z102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сельского округа;</w:t>
      </w:r>
    </w:p>
    <w:bookmarkEnd w:id="962"/>
    <w:bookmarkStart w:name="z102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63"/>
    <w:bookmarkStart w:name="z102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м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964"/>
    <w:bookmarkStart w:name="z102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обеспечивает соблюдение сотрудниками Аппарата акима норм этики государственных служащих.</w:t>
      </w:r>
    </w:p>
    <w:bookmarkEnd w:id="965"/>
    <w:bookmarkStart w:name="z102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966"/>
    <w:bookmarkStart w:name="z1030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67"/>
    <w:bookmarkStart w:name="z103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68"/>
    <w:bookmarkStart w:name="z103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69"/>
    <w:bookmarkStart w:name="z103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970"/>
    <w:bookmarkStart w:name="z103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71"/>
    <w:bookmarkStart w:name="z1035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972"/>
    <w:bookmarkStart w:name="z103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9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89</w:t>
            </w:r>
          </w:p>
        </w:tc>
      </w:tr>
    </w:tbl>
    <w:bookmarkStart w:name="z1042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Кушмурун"</w:t>
      </w:r>
    </w:p>
    <w:bookmarkEnd w:id="974"/>
    <w:bookmarkStart w:name="z1043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5"/>
    <w:bookmarkStart w:name="z104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Кушмурун" (далее – Аппарат акима) является государственным учреждением, обеспечивающим деятельность акима поселка и осуществляющим иные функции, предусмотренные законодательством Республики Казахстан.</w:t>
      </w:r>
    </w:p>
    <w:bookmarkEnd w:id="976"/>
    <w:bookmarkStart w:name="z104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977"/>
    <w:bookmarkStart w:name="z104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978"/>
    <w:bookmarkStart w:name="z104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79"/>
    <w:bookmarkStart w:name="z104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государства, если он уполномочен на это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980"/>
    <w:bookmarkStart w:name="z104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Аулиекольского района Костанайской области.</w:t>
      </w:r>
    </w:p>
    <w:bookmarkEnd w:id="981"/>
    <w:bookmarkStart w:name="z105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наименование: Государственное учреждение "Аппарат акима поселка Кушмурун". </w:t>
      </w:r>
    </w:p>
    <w:bookmarkEnd w:id="982"/>
    <w:bookmarkStart w:name="z105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индекс 110406, Республика Казахстан, Костанайская область, Аулиекольский район, поселок Кушмурун, улица Ленина, 68А.</w:t>
      </w:r>
    </w:p>
    <w:bookmarkEnd w:id="983"/>
    <w:bookmarkStart w:name="z105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Аулиекольского района Костанайской области.</w:t>
      </w:r>
    </w:p>
    <w:bookmarkEnd w:id="984"/>
    <w:bookmarkStart w:name="z105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985"/>
    <w:bookmarkStart w:name="z105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986"/>
    <w:bookmarkStart w:name="z1055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987"/>
    <w:bookmarkStart w:name="z105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988"/>
    <w:bookmarkStart w:name="z105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989"/>
    <w:bookmarkStart w:name="z105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990"/>
    <w:bookmarkStart w:name="z105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991"/>
    <w:bookmarkStart w:name="z106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поселка, улицы, собрания местного сообщества; </w:t>
      </w:r>
    </w:p>
    <w:bookmarkEnd w:id="992"/>
    <w:bookmarkStart w:name="z106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993"/>
    <w:bookmarkStart w:name="z106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поселка;</w:t>
      </w:r>
    </w:p>
    <w:bookmarkEnd w:id="994"/>
    <w:bookmarkStart w:name="z106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bookmarkEnd w:id="995"/>
    <w:bookmarkStart w:name="z106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Аулиекольского района отчет об исполнении бюджета поселка;</w:t>
      </w:r>
    </w:p>
    <w:bookmarkEnd w:id="996"/>
    <w:bookmarkStart w:name="z106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поселка; </w:t>
      </w:r>
    </w:p>
    <w:bookmarkEnd w:id="997"/>
    <w:bookmarkStart w:name="z106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998"/>
    <w:bookmarkStart w:name="z106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bookmarkEnd w:id="999"/>
    <w:bookmarkStart w:name="z106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1000"/>
    <w:bookmarkStart w:name="z106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001"/>
    <w:bookmarkStart w:name="z107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1002"/>
    <w:bookmarkStart w:name="z107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 </w:t>
      </w:r>
    </w:p>
    <w:bookmarkEnd w:id="1003"/>
    <w:bookmarkStart w:name="z107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1004"/>
    <w:bookmarkStart w:name="z107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1005"/>
    <w:bookmarkStart w:name="z107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006"/>
    <w:bookmarkStart w:name="z107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1007"/>
    <w:bookmarkStart w:name="z107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008"/>
    <w:bookmarkStart w:name="z107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009"/>
    <w:bookmarkStart w:name="z107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1010"/>
    <w:bookmarkStart w:name="z107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1011"/>
    <w:bookmarkStart w:name="z108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012"/>
    <w:bookmarkStart w:name="z108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1013"/>
    <w:bookmarkStart w:name="z108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014"/>
    <w:bookmarkStart w:name="z108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Аулиекольского района;</w:t>
      </w:r>
    </w:p>
    <w:bookmarkEnd w:id="1015"/>
    <w:bookmarkStart w:name="z108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016"/>
    <w:bookmarkStart w:name="z108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017"/>
    <w:bookmarkStart w:name="z108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 </w:t>
      </w:r>
    </w:p>
    <w:bookmarkEnd w:id="1018"/>
    <w:bookmarkStart w:name="z108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 </w:t>
      </w:r>
    </w:p>
    <w:bookmarkEnd w:id="1019"/>
    <w:bookmarkStart w:name="z108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020"/>
    <w:bookmarkStart w:name="z108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021"/>
    <w:bookmarkStart w:name="z109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1022"/>
    <w:bookmarkStart w:name="z109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1023"/>
    <w:bookmarkStart w:name="z109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024"/>
    <w:bookmarkStart w:name="z109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1025"/>
    <w:bookmarkStart w:name="z109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26"/>
    <w:bookmarkStart w:name="z109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27"/>
    <w:bookmarkStart w:name="z109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28"/>
    <w:bookmarkStart w:name="z109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иные права,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1029"/>
    <w:bookmarkStart w:name="z109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1030"/>
    <w:bookmarkStart w:name="z109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1031"/>
    <w:bookmarkStart w:name="z110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поселка;</w:t>
      </w:r>
    </w:p>
    <w:bookmarkEnd w:id="1032"/>
    <w:bookmarkStart w:name="z110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1033"/>
    <w:bookmarkStart w:name="z1102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1034"/>
    <w:bookmarkStart w:name="z110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35"/>
    <w:bookmarkStart w:name="z110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1036"/>
    <w:bookmarkStart w:name="z110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37"/>
    <w:bookmarkStart w:name="z110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38"/>
    <w:bookmarkStart w:name="z110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39"/>
    <w:bookmarkStart w:name="z110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40"/>
    <w:bookmarkStart w:name="z110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bookmarkEnd w:id="1041"/>
    <w:bookmarkStart w:name="z111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Аулиекольского района и собранием местного сообщества снос аварийного жилья поселка;</w:t>
      </w:r>
    </w:p>
    <w:bookmarkEnd w:id="1042"/>
    <w:bookmarkStart w:name="z111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43"/>
    <w:bookmarkStart w:name="z111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медиации", актами Президента и Правительства Республики Казахстан.</w:t>
      </w:r>
    </w:p>
    <w:bookmarkEnd w:id="1044"/>
    <w:bookmarkStart w:name="z111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Аким может иметь заместителя акима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трудовым законодательством Республики Казахстан.</w:t>
      </w:r>
    </w:p>
    <w:bookmarkEnd w:id="1045"/>
    <w:bookmarkStart w:name="z111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законодательством Республики Казахстан в сфере государственной службы, трудовым законодательством Республики Казахстан.</w:t>
      </w:r>
    </w:p>
    <w:bookmarkEnd w:id="1046"/>
    <w:bookmarkStart w:name="z111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047"/>
    <w:bookmarkStart w:name="z111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персональную ответственность за соблюдение антикоррупционного законодательства сотрудниками Аппарата акима, за непринятие мер по противодействию коррупции.</w:t>
      </w:r>
    </w:p>
    <w:bookmarkEnd w:id="1048"/>
    <w:bookmarkStart w:name="z1117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1049"/>
    <w:bookmarkStart w:name="z111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акима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050"/>
    <w:bookmarkStart w:name="z111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051"/>
    <w:bookmarkStart w:name="z112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поселка (местного самоуправления).</w:t>
      </w:r>
    </w:p>
    <w:bookmarkEnd w:id="1052"/>
    <w:bookmarkStart w:name="z112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053"/>
    <w:bookmarkStart w:name="z1122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054"/>
    <w:bookmarkStart w:name="z112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 осуществляется в порядке, определяемом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0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