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cc1e" w14:textId="f5ec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Аулиеколь Аулиекольского района Костанайской области от 3 сентября 2025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от 07 августа 2025 года № 17 аким села Аулиеколь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"ИНСПЭК" публичный сервитут на земельный участок, расположенный на территории села Аулиеколь улица Байтурсынова, общей площадью 0,0038 гектар для строительства газопровода для газоснабжения административного здания и гаража.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Аулиеколь" в установленном законодательством Республике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государственного учреждения "Аппарат акима села Аулиеколь"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