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2958" w14:textId="bf72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7 февраля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14 ноября 2024 года № 35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публичный сервитут на земельный участок, расположенный на территории поселка Кушмурун Аулиекольского района Костанайской области, общей площадью 0,0035 гектар для обслуживания инженерных коммуникаций к средней общеобразовательной школе на 300 мест в поселке Кушмурун Аулиекольского района (тепловые сети).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поселка Кушмурун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