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6582" w14:textId="c8c6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2026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Амангельдинского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25 декабря 2025 года № 190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пунктом 12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2026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Амангельдинского района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Альмагамбетов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 исполняющий обязанности руководителя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 бюджетного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 Амангельдинского района"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Е.А. Амирбеков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декабря 2025 года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