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3240" w14:textId="5b03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декабря 2025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120 570,0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63 874,0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55 570,0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146 536,3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- 25 966,3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- 25 966,3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2026 год в сумме – 55 570,0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34 677,0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20 677,0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34 677,0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2026 год в сумме – 20 677,0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25 597,0 тысяч тенге, в том числе по: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2026 год в сумме – 20 597,0 тысяч тенге.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28 172,0 тысяч тенге, в том числе по: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2 457,0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25 672,0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28 804,6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- 632,6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2026 год в сумме – 25 672,0 тысяч тенге.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28 777,0 тысяч тенге, в том числе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27 277,0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29 764,2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- 987,2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2026 год в сумме – 27 277,0 тысяч тенге.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бюджет Карасуского сельского округа на 2026 - 2028 годы согласно приложениям 16, 17 и 18 соответственно, в том числе на 2026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36 700,0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3 956,0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32 700,0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36 998,0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2026 год в сумме – 32 700,0 тысяч тенге.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29657,0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1 500,0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28 157,0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29 736,2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- 79,2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2026 год в сумме – 28 157,0 тысяч тенге.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Тастинского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35 434,0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Амангельдинского района Костанайской области от 19.01.2026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2026 год в сумме – 14 934,0 тысяч тенге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117 927,1 тысяч тенге, в том числе по: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7 500,0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110 427,1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118 193,3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- 266,2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2026 год в сумме – 29 349,0 тысяч тенге.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27 300,0 тысяч тенге, в том числе по: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4 500,0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22 800,0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29 662,7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- 2 362,7 тысяч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2026 год в сумме – 22 800,0 тысяч тенге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2026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 руководителя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Е.А. Амирбеков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2025 года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Амангельдинского сельского округа Амангельдинского района на 2026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2027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2027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9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2026 год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0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2027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1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2026 год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2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2027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2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3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2026 год</w:t>
      </w:r>
    </w:p>
    <w:bookmarkEnd w:id="138"/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3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4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2026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2027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2026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48"/>
    <w:bookmarkStart w:name="z2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Амангельдинского района Костанайской области от 19.01.2026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9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2026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9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0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2026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Амангельдинского района Костанайской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2028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