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b556" w14:textId="ca5b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25 декабря 2025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соответствий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2 459 349,0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555 673,0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36 084,0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1 866 784,0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2 209 652,0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23 888,0 тысяча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54 062,0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30 174,0 тысяча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- 225 809,0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225809,0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– 2028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Амангельдинскому сельскому округу – 55 570,0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Амантогайскому сельскому округу – 20 677,0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селу Аксай – 20 597,0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Байгабылскому сельскому округу – 25 672,0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Кабыргинскому сельскому округу – 27 277,0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Карасускому сельскому округу – 32 700,0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Кумкешускому сельскому округу – 28 157,0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Тастинскому сельскому округу – 14 934,0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Урпекскому сельскому округу – 29 349,0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Уштогайскому сельскому округу – 22 800,0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Амангельдинскому сельскому округу – 53 804,0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Амантогайскому сельскому округу – 21 587,0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селу Аксай – 23 259,0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Байгабылскому сельскому округу – 27 892,0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Кабыргинскому сельскому округу – 28 461,0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Карасускому сельскому округу – 29 816,0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Кумкешускому сельскому округу – 28 222,0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Тастинскому сельскому округу – 20 250,0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Урпекскому сельскому округу – 27 927,0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Уштогайскому сельскому округу – 25 000,0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Амангельдинскому сельскому округу – 54 740,0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Амантогайскому сельскому округу – 22 875,0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селу Аксай – 24 234,0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Байгабылскому сельскому округу – 30 924,0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Кабыргинскому сельскому округу – 28 409,0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Карасускому сельскому округу – 30 000,0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Кумкешускому сельскому округу – 29 078,0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Тастинскому сельскому округу – 19 418,0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Урпекскому сельскому округу – 31 402,0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Уштогайскому сельскому округу – 28 198,0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предусмотрено поступление целевых текущих трансфертов и трансфертов на развитие за счет целевого трансферта из областного бюджета, в том числе: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предусмотрено бюджетные кредиты из республиканского бюджета для реализации мер социальной поддержки специалистов в сумме – 54 062,0 тысяча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2026 год в сумме 14 361,0 тысяча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2026 год выделяемых из областного бюджета на районный бюджет – 1 164 272,0 тысяч тенге.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2026 год не утвержден.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2026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обязанности руководителя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Е.А. Амирбеков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декабря 2025 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-225 809,0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-30 181,0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</w:t>
            </w:r>
          </w:p>
        </w:tc>
      </w:tr>
    </w:tbl>
    <w:bookmarkStart w:name="z8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2028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