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f303" w14:textId="fd4f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122 "О бюджетах села, сельских округов Амангельдинского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10 декабря 2025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бюджетах села, сельских округов Амангельдинского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- 188 668,5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- 52 741,0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- 135 197,5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- 201 476,6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- 12 808,1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- 12 808,1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Амантогайского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- 63 710,2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- 13 159,1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- 50 551,1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- 66 163,7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- 2 453,5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- 2 453,5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Аксай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172 464,7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4 454,0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168 010,7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176 024,2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- 3 559,5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3 559,5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Байгабылского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39 055,1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2 366,2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36 640,1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40 314,8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- 1 259,7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- 1 259,7 тысяч тенге.";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Карасуского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36 523,8 тысяч тенге, в том числе по: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4 602,0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31 878,8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38 311,8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- 1 788,0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1 788,0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Кумкешуского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- 27 112,0 тысяч тенге, в том числе по: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- 1 591,0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- 25 521,0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- 27 775,4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- 663,4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663,4 тысяч тенге.";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Тастинского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210 781,9 тысяч тенге, в том числе по: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12 602,0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284,0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197 895,9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211 640,1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- 858,2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858,2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Урпекского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- 37 354,9 тысяч тенге, в том числе по: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8 091,9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- 29 263,0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42 726,9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- 5 372,0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5 372,0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Уштогайского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30 567,0 тысяч тенге, в том числе по: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3 459,7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124,1 тысяча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26 983,2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31 124,9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- 557,9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557,9 тысяч тенге.".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декабря 2025 год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5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6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2025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7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2025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8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2025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9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2025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0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2025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1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2025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2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2025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3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2025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