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ae27" w14:textId="625a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121 "О районном бюджете Амангельдинского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10 декабря 2025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районном бюджете Амангельдинского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2 884 962,4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876 985,0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24 157,0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1 983 620,4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3 284 653,8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83 569,1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109 538,1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25 969,0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- 483 260,5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483 260,5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декабря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