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f134" w14:textId="1c8f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199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9 октября 2025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7674)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Амангельдинский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Узункольского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организационным отделом государственного учреждения "Аппарат Амангельдинского районного маслихата" (далее – организационный отдел), в том числе посредством информационной системы.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организационном отделе в течение трех лет со дня завершения оценки, а также в информационной системе.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организационным отделом при содействии всех заинтересованных лиц и сторон.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организационного отдела обеспечивает: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организационным отделом через информационную систему.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Организационный отдел организовывает деятельность калибровочной сессии.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Организационный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(оцениваемый период)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(оцениваемый период)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 (удостоверенная с помощью электронной цифровой подписи)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