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dc32" w14:textId="76dd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122 "О бюджетах села, сельских округов Амангельдинского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августа 2025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бюджетах села, сельских округов Амангельдинского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- 188 668,5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- 52 741,0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- 135 197,5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- 201 476,6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- 12 808,1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- 12 808,1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Амантогайского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- 63 872,6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- 13 159,1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- 50 713,5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- 66 326,1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тысячи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- 2 453,5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- 2 453,5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Кабыргинского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23 921,0 тысяч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796,0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23 125,0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25 102,3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- 1 181,3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1 181,3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Карасуского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36 364,0 тысяч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4 602,0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31 719,0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38 152,0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- 1 788,0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1 788,0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Кумкешуского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- 26 512,0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- 1 591,0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- 24 921,0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- 27 175,4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тысячи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тысячи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- 663,4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663,4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Тастинского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209 686,0 тысяч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11 602,0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284,0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197 800,0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210 544,2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- 858,2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858,2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Урпекского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- 36 401,9 тысяч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- 7 738,9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- 28 663,0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- 41 773,9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тысячи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тысячи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- 5 372,0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5 372,0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Уштогайского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30 082,8 тысяч тенге, в том числе по: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3 459,7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124,1 тысяча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26 499,0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30 640,7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- 557,9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557,9 тысяч тенге.".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М.С. Сакетов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августа 2025 года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4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5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6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7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7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8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9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0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