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5707" w14:textId="4d35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121 "О районном бюджете Амангельдинского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29 августа 2025 года № 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Амангельдинского районного маслихата "О районном бюджете Амангельдинского района на 2025 - 2027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2 880 048,6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876 985,0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24 157,0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1 978 706,6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3 279 740,0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83 569,1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109 538,1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25 969,0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- 483 260,5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483 260,5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бюджетного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Амангельдинского района"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М.С. Сакетов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августа 2025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-483 260,5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