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985" w14:textId="11c9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10 ноября 2025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Амангельдинского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типовой порядок оценки деятельности административных государственных служащих корпуса "Б".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