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6bb2" w14:textId="c4c6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Амангельдинского района 20 декабря 2021 года № 258 "Об утверждении Порядка расчетов прогнозных объемов доходов и затрат бюджетов села, сельских округов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17 сентября 2025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Амангельдинского района "Об утверждении Порядка расчетов прогнозных объемов доходов и затрат бюджетов села, сельских округов Амангельдинского района" 20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бюджетного планирования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