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e63" w14:textId="ddf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19 декабря 2025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 по социальной работе;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художники всех наименований (основных служб);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всех специальностей;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методическим кабинетом.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