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4b1c" w14:textId="c464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Алтынсаринского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декабря 2025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Алтынсаринский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Убаганского сельского округа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93593,0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47190,0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46403,0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93593,0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Убаганского сельского округа на 2026 год предусмотрен объем бюджетных субвенций, передаваемых из районного бюджета в бюджет сельского округа в сумме 8742,0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Мариям Хәкімжановой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64104,0 тысяч тенге, в том числе по: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42770,0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21334,0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64104,0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имени Мариям Хәкімжановой на 2026 год предусмотрен объем бюджетных субвенций, передаваемых из районного бюджета в бюджет сельского округа в сумме 5203,0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Большечураковского сельского округа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73776,0 тысяча тенге, в том числе по: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35750,0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38026,0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73776,0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Большечураковского сельского округа на 2026 год предусмотрен объем бюджетных субвенций, передаваемых из районного бюджета в бюджет сельского округа в сумме 14728,0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Димитровского сельского округа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264147,0 тысяч тенге, в том числе по: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9876,0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254271,0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264147,0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Димитровского сельского округа на 2026 год предусмотрен объем бюджетных субвенций, передаваемых из районного бюджета в бюджет сельского округа в сумме 14460,0 тысяч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имени Ильяса Омарова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50393,0 тысяч тенге, в том числе по: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17395,0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32698,0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50393,0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имени Ильяса Омарова на 2026 год предусмотрен объем бюджетных субвенций, передаваемых из районного бюджета в бюджет сельского округа в сумме 18325,0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имени Омара Шипина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38929,0 тысяч тенге, в том числе по: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6949,0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31980,0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38929,0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имени Омара Шипина на 2026 год предусмотрен объем бюджетных субвенций, передаваемых из районного бюджета в бюджет сельского округа в сумме 23706,0 тысяч тенге.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Красный Кордон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39827,0 тысяч тенге, в том числе по: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9204,0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30623,0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39827,0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Красный Кордон на 2026 год предусмотрен объем бюджетных субвенций, передаваемых из районного бюджета в бюджет села в сумме 24716,0 тысяч тенге.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Новоалексеевка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32461,0 тысяч тенге, в том числе по: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4753,0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27708,0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32461,0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Новоалексеевка на 2026 год предусмотрен объем бюджетных субвенций, передаваемых из районного бюджета в бюджет села в сумме 20518,0 тысяч тенге.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Свердловка Алтынсаринского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34071,0 тысяч тенге, в том числе по: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5104,0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28967,0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34071,0 тысяч тенге;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Свердловка на 2026 год предусмотрен объем бюджетных субвенций, передаваемых из районного бюджета в бюджет села в сумме 22249,0 тысяч тенге.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2026 года.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2026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2027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2028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2026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4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2027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5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2028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5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2026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6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2027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6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2028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7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2026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7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2027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8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2028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8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2026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9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2027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9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0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2026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0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2027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1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2028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1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2026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2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2027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2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2028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3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2026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3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2027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4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2028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2027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2028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