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59a" w14:textId="6f3f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октября 2025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Алтынсаринского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Алтынсаринского района"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 (оцениваемый период)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 (оцениваемый период)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удостоверенная с помощью электронной цифровой подписи)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